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INVASION OF NORTH AMERICA  COLONIAL CONFLICT ALONG THE HUDSON-CHAMPLAIN CORRIDOR</w:t>
      </w:r>
    </w:p>
    <w:p>
      <w:r>
        <w:rPr>
          <w:rFonts w:ascii="宋体" w:hAnsi="宋体" w:eastAsia="宋体"/>
          <w:sz w:val="24"/>
        </w:rPr>
        <w:t>MICHAEL G.LARAMIE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INVASION OF NORTH AMERICA  COLONIAL CONFLICT ALONG THE HUDSON-CHAMPLAIN CORRIDOR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G.LARAMIE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本书出售、求购地址：https://www.jiaokey.com/book/detail/40736209.html</w:t>
      </w:r>
    </w:p>
    <w:p>
      <w:r>
        <w:t>更多相关图书推荐：https://www.jiaokey.com</w:t>
      </w:r>
    </w:p>
    <w:p>
      <w:r>
        <w:t>MICHAEL G.LARAMIE 其他作品：https://www.jiaokey.com/tag/MICHAEL G.LARAMIE.html</w:t>
      </w:r>
    </w:p>
    <w:p>
      <w:r>
        <w:t>PRAEGER 出版图书：https://www.jiaokey.com/tag/PRAEGER.html</w:t>
      </w:r>
    </w:p>
    <w:p>
      <w:r>
        <w:t>关键词搜索：https://www.jiaokey.com/tag/THE EUROPEAN INVASION OF NORTH AMERICA  COLONIAL CONFLICT ALONG THE HUDSON-CHAMPLAIN CORRIDOR.html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