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 A PUBLIC POLICY APPROACH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 A PUBLIC POLICY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本书出售、求购地址：https://www.jiaokey.com/book/detail/40736181.html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关键词搜索：https://www.jiaokey.com/tag/CRIMINAL JUSTICE  A PUBLIC POLICY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