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 FOUCAULT  THE SOURAGE OF TRUTH  THE GOVERNMENT OF SELF AND OTHERS II  LECTURES AT COLLEGE DE FRANCE  1983-1984</w:t>
      </w:r>
    </w:p>
    <w:p>
      <w:r>
        <w:rPr>
          <w:rFonts w:ascii="宋体" w:hAnsi="宋体" w:eastAsia="宋体"/>
          <w:sz w:val="24"/>
        </w:rPr>
        <w:t>FREDERIC GROS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 FOUCAULT  THE SOURAGE OF TRUTH  THE GOVERNMENT OF SELF AND OTHERS II  LECTURES AT COLLEGE DE FRANCE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 GROS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本书出售、求购地址：https://www.jiaokey.com/book/detail/40736163.html</w:t>
      </w:r>
    </w:p>
    <w:p>
      <w:r>
        <w:t>更多相关图书推荐：https://www.jiaokey.com</w:t>
      </w:r>
    </w:p>
    <w:p>
      <w:r>
        <w:t>FREDERIC GROS 其他作品：https://www.jiaokey.com/tag/FREDERIC GROS.html</w:t>
      </w:r>
    </w:p>
    <w:p>
      <w:r>
        <w:t>PALGRAVE MACMILLAN 出版图书：https://www.jiaokey.com/tag/PALGRAVE MACMILLAN.html</w:t>
      </w:r>
    </w:p>
    <w:p>
      <w:r>
        <w:t>关键词搜索：https://www.jiaokey.com/tag/MICHEL FOUCAULT  THE SOURAGE OF TRUTH  THE GOVERNMENT OF SELF AND OTHERS II  LECTURES AT COLLEGE DE FRANCE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