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CONTROLLING THE DANGEROUS CLASSES  A HISTORY OF CRIMINAL JUSTICE IN AMERICA  SECOND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CONTROLLING THE DANGEROUS CLASSES  A HISTORY OF CRIMINAL JUSTICE IN AMERICA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本书出售、求购地址：https://www.jiaokey.com/book/detail/40736139.html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关键词搜索：https://www.jiaokey.com/tag/CONTROLLING THE DANGEROUS CLASSES  A HISTORY OF CRIMINAL JUSTICE IN AMERICA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