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INTELLIGENCE  THE ART AND SCIENCE OF COMMON SENSE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INTELLIGENCE  THE ART AND SCIENCE OF 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本书出售、求购地址：https://www.jiaokey.com/book/detail/40736126.html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关键词搜索：https://www.jiaokey.com/tag/PRACTICAL INTELLIGENCE  THE ART AND SCIENCE OF 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