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LAWYER MYTH  A DEFENSE OF THE AMERICAN LEGAL PROFESSION</w:t>
      </w:r>
    </w:p>
    <w:p>
      <w:r>
        <w:rPr>
          <w:rFonts w:ascii="宋体" w:hAnsi="宋体" w:eastAsia="宋体"/>
          <w:sz w:val="24"/>
        </w:rPr>
        <w:t>RENNARD STRICKLAND AND FRANK T.READ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LAWYER MYTH  A DEFENSE OF THE AMERICAN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RENNARD STRICKLAND AND FRANK T.READ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SWALLOW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本书出售、求购地址：https://www.jiaokey.com/book/detail/40736100.html</w:t>
      </w:r>
    </w:p>
    <w:p>
      <w:r>
        <w:t>更多相关图书推荐：https://www.jiaokey.com</w:t>
      </w:r>
    </w:p>
    <w:p>
      <w:r>
        <w:t>RENNARD STRICKLAND AND FRANK T.READ 其他作品：https://www.jiaokey.com/tag/RENNARD STRICKLAND AND FRANK T.READ.html</w:t>
      </w:r>
    </w:p>
    <w:p>
      <w:r>
        <w:t>SWALLOW PRESS 出版图书：https://www.jiaokey.com/tag/SWALLOW PRESS.html</w:t>
      </w:r>
    </w:p>
    <w:p>
      <w:r>
        <w:t>关键词搜索：https://www.jiaokey.com/tag/THE LAWYER MYTH  A DEFENSE OF THE AMERICAN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