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REBELS AT THE BAR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REBELS AT THE BAR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本书出售、求购地址：https://www.jiaokey.com/book/detail/40736043.html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关键词搜索：https://www.jiaokey.com/tag/REBELS AT THE BAR.html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