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 CONSTITUTIONAL LAW  SEVENTH EDITION</w:t>
      </w:r>
    </w:p>
    <w:p>
      <w:r>
        <w:rPr>
          <w:rFonts w:ascii="宋体" w:hAnsi="宋体" w:eastAsia="宋体"/>
          <w:sz w:val="24"/>
        </w:rPr>
        <w:t>GEOFFREY R.STONE  LOUIS MICHAEL SEIDMAN  CASS R.SUNSTEIN  MARK V.TUSHNET  PAMELA S.KARLAN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 CONSTITUTIONAL LAW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R.STONE  LOUIS MICHAEL SEIDMAN  CASS R.SUNSTEIN  MARK V.TUSHNET  PAMELA S.KARLAN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本书出售、求购地址：https://www.jiaokey.com/book/detail/40735980.html</w:t>
      </w:r>
    </w:p>
    <w:p>
      <w:r>
        <w:t>更多相关图书推荐：https://www.jiaokey.com</w:t>
      </w:r>
    </w:p>
    <w:p>
      <w:r>
        <w:t>GEOFFREY R.STONE  LOUIS MICHAEL SEIDMAN  CASS R.SUNSTEIN  MARK V.TUSHNET  PAMELA S.KARLAN 其他作品：https://www.jiaokey.com/tag/GEOFFREY R.STONE  LOUIS MICHAEL SEIDMAN  CASS R.SUNSTEIN  MARK V.TUSHNET  PAMELA S.KARLAN.html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 CONSTITUTIONAL LAW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