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RETINAL DISEASES:PATHOGENESIS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RETINAL DISEASES:PATHOGENESIS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本书出售、求购地址：https://www.jiaokey.com/book/detail/40735927.html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关键词搜索：https://www.jiaokey.com/tag/RETINAL DISEASES:PATHOGENESIS.html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