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ANESTHESIOLOGY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ANESTHESIOLOGY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本书出售、求购地址：https://www.jiaokey.com/book/detail/40735886.html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关键词搜索：https://www.jiaokey.com/tag/PRINCIPLES OF ANESTHESIOLOGY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