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Medicine:The Diagnosis of Disease in the Clinical Laboratory</w:t>
      </w:r>
    </w:p>
    <w:p>
      <w:r>
        <w:rPr>
          <w:rFonts w:ascii="宋体" w:hAnsi="宋体" w:eastAsia="宋体"/>
          <w:sz w:val="24"/>
        </w:rPr>
        <w:t>McGraw-Hill Medical Publishing Division;McGraw-Hill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Medicine:The Diagnosis of Disease in the Clinical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Medical Publishing Division;McGraw-Hill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本书出售、求购地址：https://www.jiaokey.com/book/detail/40735860.html</w:t>
      </w:r>
    </w:p>
    <w:p>
      <w:r>
        <w:t>更多相关图书推荐：https://www.jiaokey.com</w:t>
      </w:r>
    </w:p>
    <w:p>
      <w:r>
        <w:t>McGraw-Hill Medical Publishing Division;McGraw-Hill Companies 其他作品：https://www.jiaokey.com/tag/McGraw-Hill Medical Publishing Division;McGraw-Hill Companies.html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关键词搜索：https://www.jiaokey.com/tag/Laboratory Medicine:The Diagnosis of Disease in the Clinical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