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LITHOTRIPSY AND RELATED TECHNIQUES FOR GALLSTONE TREATME</w:t>
      </w:r>
    </w:p>
    <w:p>
      <w:r>
        <w:rPr>
          <w:rFonts w:ascii="宋体" w:hAnsi="宋体" w:eastAsia="宋体"/>
          <w:sz w:val="24"/>
        </w:rPr>
        <w:t>GUSTAV PAUMGARTNER  TILMAN SAUERBRUCH  MICHAEL SACKMANN  H.JOACHIM BURHENNE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LITHOTRIPSY AND RELATED TECHNIQUES FOR GALLSTONE TREATME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GUSTAV PAUMGARTNER  TILMAN SAUERBRUCH  MICHAEL SACKMANN  H.JOACHIM BURHENNE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 YEAR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本书出售、求购地址：https://www.jiaokey.com/book/detail/40735840.html</w:t>
      </w:r>
    </w:p>
    <w:p>
      <w:r>
        <w:t>更多相关图书推荐：https://www.jiaokey.com</w:t>
      </w:r>
    </w:p>
    <w:p>
      <w:r>
        <w:t>GUSTAV PAUMGARTNER  TILMAN SAUERBRUCH  MICHAEL SACKMANN  H.JOACHIM BURHENNE 其他作品：https://www.jiaokey.com/tag/GUSTAV PAUMGARTNER  TILMAN SAUERBRUCH  MICHAEL SACKMANN  H.JOACHIM BURHENNE.html</w:t>
      </w:r>
    </w:p>
    <w:p>
      <w:r>
        <w:t>MOSBY YEAR BOOK 出版图书：https://www.jiaokey.com/tag/MOSBY YEAR BOOK.html</w:t>
      </w:r>
    </w:p>
    <w:p>
      <w:r>
        <w:t>关键词搜索：https://www.jiaokey.com/tag/LITHOTRIPSY AND RELATED TECHNIQUES FOR GALLSTONE TREATME.html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