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 injuries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 injuries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本书出售、求购地址：https://www.jiaokey.com/book/detail/40735831.html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关键词搜索：https://www.jiaokey.com/tag/Hand injuries.html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