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OBSTETRICS AND GYNECOLOGY  1987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OBSTETRICS AND GYNECOLOGY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本书出售、求购地址：https://www.jiaokey.com/book/detail/40735823.html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关键词搜索：https://www.jiaokey.com/tag/THE YEAR BOOK OF OBSTETRICS AND GYNECOLOGY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