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OBSTETRICS AND GYNECOLOGY  1982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OBSTETRICS AND GYNECOLOGY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本书出售、求购地址：https://www.jiaokey.com/book/detail/40735822.html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OBSTETRICS AND GYNECOLOGY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