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UROLOGY  VOLUME 2 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UROLOGY  VOLUME 2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UROLOGY  VOLUME 2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