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WILLIAMS TEXTBOOK OF ENDOCRINOLOGY  8TH EDITION</w:t>
      </w:r>
    </w:p>
    <w:p>
      <w:r>
        <w:rPr>
          <w:rFonts w:ascii="宋体" w:hAnsi="宋体" w:eastAsia="宋体"/>
          <w:sz w:val="24"/>
        </w:rPr>
        <w:t>JEAN D.WILSON  DANIEL W.FOSTER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WILLIAMS TEXTBOOK OF ENDOCRINOLOGY 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D.WILSON  DANIEL W.FOSTER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本书出售、求购地址：https://www.jiaokey.com/book/detail/40735803.html</w:t>
      </w:r>
    </w:p>
    <w:p>
      <w:r>
        <w:t>更多相关图书推荐：https://www.jiaokey.com</w:t>
      </w:r>
    </w:p>
    <w:p>
      <w:r>
        <w:t>JEAN D.WILSON  DANIEL W.FOSTER 其他作品：https://www.jiaokey.com/tag/JEAN D.WILSON  DANIEL W.FOSTER.html</w:t>
      </w:r>
    </w:p>
    <w:p>
      <w:r>
        <w:t>W.B.SAUNDERS COMPANY 出版图书：https://www.jiaokey.com/tag/W.B.SAUNDERS COMPANY.html</w:t>
      </w:r>
    </w:p>
    <w:p>
      <w:r>
        <w:t>关键词搜索：https://www.jiaokey.com/tag/WILLIAMS TEXTBOOK OF ENDOCRINOLOGY 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