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NURSING OF THE 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NURSING OF THE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本书出售、求购地址：https://www.jiaokey.com/book/detail/40735794.html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 GUIDE TO THE NURSING OF THE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