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CRITICAL CARE  SIXTH EDITION</w:t>
      </w:r>
    </w:p>
    <w:p>
      <w:r>
        <w:rPr>
          <w:rFonts w:ascii="宋体" w:hAnsi="宋体" w:eastAsia="宋体"/>
          <w:sz w:val="24"/>
        </w:rPr>
        <w:t>JEAN-LOUIS VINCENT  EDWARD ABRAHAM  FREDERICK A.MOORE  PATRICK M.KOCHANEK  MITCHELL P.FINK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CRITICAL CARE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JEAN-LOUIS VINCENT  EDWARD ABRAHAM  FREDERICK A.MOORE  PATRICK M.KOCHANEK  MITCHELL P.FINK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本书出售、求购地址：https://www.jiaokey.com/book/detail/40735783.html</w:t>
      </w:r>
    </w:p>
    <w:p>
      <w:r>
        <w:t>更多相关图书推荐：https://www.jiaokey.com</w:t>
      </w:r>
    </w:p>
    <w:p>
      <w:r>
        <w:t>JEAN-LOUIS VINCENT  EDWARD ABRAHAM  FREDERICK A.MOORE  PATRICK M.KOCHANEK  MITCHELL P.FINK 其他作品：https://www.jiaokey.com/tag/JEAN-LOUIS VINCENT  EDWARD ABRAHAM  FREDERICK A.MOORE  PATRICK M.KOCHANEK  MITCHELL P.FINK.html</w:t>
      </w:r>
    </w:p>
    <w:p>
      <w:r>
        <w:t>ELSEVIER 出版图书：https://www.jiaokey.com/tag/ELSEVIER.html</w:t>
      </w:r>
    </w:p>
    <w:p>
      <w:r>
        <w:t>关键词搜索：https://www.jiaokey.com/tag/TEXTBOOK OF CRITICAL CARE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