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NEUROPATHOLOGY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NEUROPATHOLOGY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本书出售、求购地址：https://www.jiaokey.com/book/detail/40735755.html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关键词搜索：https://www.jiaokey.com/tag/TEXTBOOK OF NEUROPATHOLOGY.html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