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OBSTETRICS &amp; PERINATOLOGY  VOLUME 1</w:t>
      </w:r>
    </w:p>
    <w:p>
      <w:r>
        <w:rPr>
          <w:rFonts w:ascii="宋体" w:hAnsi="宋体" w:eastAsia="宋体"/>
          <w:sz w:val="24"/>
        </w:rPr>
        <w:t>LESLIE IFFY  HAROLD A.KAMINETZKY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OBSTETRICS &amp; PERINATOLOGY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IFFY  HAROLD A.KAMINETZKY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本书出售、求购地址：https://www.jiaokey.com/book/detail/40735744.html</w:t>
      </w:r>
    </w:p>
    <w:p>
      <w:r>
        <w:t>更多相关图书推荐：https://www.jiaokey.com</w:t>
      </w:r>
    </w:p>
    <w:p>
      <w:r>
        <w:t>LESLIE IFFY  HAROLD A.KAMINETZKY 其他作品：https://www.jiaokey.com/tag/LESLIE IFFY  HAROLD A.KAMINETZKY.html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AND PRACTICE OF OBSTETRICS &amp; PERINATOLOGY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