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HAND SURGERY 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HAND SURGERY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HAND SURGERY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