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D-Dur fur Flote oder oboe d amore streicher und Basso continuo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D-Dur fur Flote oder oboe d amore streicher und Basso continuo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F.E.C Leuckart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本书出售、求购地址：https://www.jiaokey.com/book/detail/40735617.html</w:t>
      </w:r>
    </w:p>
    <w:p>
      <w:r>
        <w:t>更多相关图书推荐：https://www.jiaokey.com</w:t>
      </w:r>
    </w:p>
    <w:p>
      <w:r>
        <w:t>F.E.C Leuckart 出版图书：https://www.jiaokey.com/tag/F.E.C Leuckart.html</w:t>
      </w:r>
    </w:p>
    <w:p>
      <w:r>
        <w:t>关键词搜索：https://www.jiaokey.com/tag/Concerto D-Dur fur Flote oder oboe d amore streicher und Basso continuo.html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