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super Nun Komm der Heiden Heiland for Flute and organ 02924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super Nun Komm der Heiden Heiland for Flute and organ 02924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本书出售、求购地址：https://www.jiaokey.com/book/detail/40735616.html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关键词搜索：https://www.jiaokey.com/tag/Fantasia super Nun Komm der Heiden Heiland for Flute and organ 02924.html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