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Bononcini dances and sonatas for recorder or other melodic instrument and basso continuo Ⅱ Z.13 613</w:t>
      </w:r>
    </w:p>
    <w:p>
      <w:r>
        <w:rPr>
          <w:rFonts w:ascii="宋体" w:hAnsi="宋体" w:eastAsia="宋体"/>
          <w:sz w:val="24"/>
        </w:rPr>
        <w:t>Bononcini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Bononcini dances and sonatas for recorder or other melodic instrument and basso continuo Ⅱ Z.13 613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Bononcini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本书出售、求购地址：https://www.jiaokey.com/book/detail/40735578.html</w:t>
      </w:r>
    </w:p>
    <w:p>
      <w:r>
        <w:t>更多相关图书推荐：https://www.jiaokey.com</w:t>
      </w:r>
    </w:p>
    <w:p>
      <w:r>
        <w:t>Bononcini 其他作品：https://www.jiaokey.com/tag/Bononcini.html</w:t>
      </w:r>
    </w:p>
    <w:p>
      <w:r>
        <w:t>关键词搜索：https://www.jiaokey.com/tag/Bononcini dances and sonatas for recorder or other melodic instrument and basso continuo Ⅱ Z.13 613.html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