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and interdependence in the international political economy  rhetoric and  reality</w:t>
      </w:r>
    </w:p>
    <w:p>
      <w:r>
        <w:rPr>
          <w:rFonts w:ascii="宋体" w:hAnsi="宋体" w:eastAsia="宋体"/>
          <w:sz w:val="24"/>
        </w:rPr>
        <w:t>r.j.barry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and interdependence in the international political economy  rhetoric and 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r.j.barry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本书出售、求购地址：https://www.jiaokey.com/book/detail/40735539.html</w:t>
      </w:r>
    </w:p>
    <w:p>
      <w:r>
        <w:t>更多相关图书推荐：https://www.jiaokey.com</w:t>
      </w:r>
    </w:p>
    <w:p>
      <w:r>
        <w:t>r.j.barry jones 其他作品：https://www.jiaokey.com/tag/r.j.barry jones.html</w:t>
      </w:r>
    </w:p>
    <w:p>
      <w:r>
        <w:t>bloomsbury 出版图书：https://www.jiaokey.com/tag/bloomsbury.html</w:t>
      </w:r>
    </w:p>
    <w:p>
      <w:r>
        <w:t>关键词搜索：https://www.jiaokey.com/tag/globalisation and interdependence in the international political economy  rhetoric and 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