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product extraction principles and applications</w:t>
      </w:r>
    </w:p>
    <w:p>
      <w:r>
        <w:rPr>
          <w:rFonts w:ascii="宋体" w:hAnsi="宋体" w:eastAsia="宋体"/>
          <w:sz w:val="24"/>
        </w:rPr>
        <w:t>mauricio a.rostagno and juliana m.prado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product extraction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mauricio a.rostagno and juliana m.prado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本书出售、求购地址：https://www.jiaokey.com/book/detail/40735516.html</w:t>
      </w:r>
    </w:p>
    <w:p>
      <w:r>
        <w:t>更多相关图书推荐：https://www.jiaokey.com</w:t>
      </w:r>
    </w:p>
    <w:p>
      <w:r>
        <w:t>mauricio a.rostagno and juliana m.prado 其他作品：https://www.jiaokey.com/tag/mauricio a.rostagno and juliana m.prado.html</w:t>
      </w:r>
    </w:p>
    <w:p>
      <w:r>
        <w:t>rsc publishing 出版图书：https://www.jiaokey.com/tag/rsc publishing.html</w:t>
      </w:r>
    </w:p>
    <w:p>
      <w:r>
        <w:t>关键词搜索：https://www.jiaokey.com/tag/natural product extraction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