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homogeneous catalysis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homogeneous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本书出售、求购地址：https://www.jiaokey.com/book/detail/40735510.html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关键词搜索：https://www.jiaokey.com/tag/applied homogeneous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