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preparation of metal nanoparticles methods and applications</w:t>
      </w:r>
    </w:p>
    <w:p>
      <w:r>
        <w:rPr>
          <w:rFonts w:ascii="宋体" w:hAnsi="宋体" w:eastAsia="宋体"/>
          <w:sz w:val="24"/>
        </w:rPr>
        <w:t>rafael luque and  rajender s varma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preparation of metal nanoparticles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luque and  rajender s varma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本书出售、求购地址：https://www.jiaokey.com/book/detail/40735496.html</w:t>
      </w:r>
    </w:p>
    <w:p>
      <w:r>
        <w:t>更多相关图书推荐：https://www.jiaokey.com</w:t>
      </w:r>
    </w:p>
    <w:p>
      <w:r>
        <w:t>rafael luque and  rajender s varma 其他作品：https://www.jiaokey.com/tag/rafael luque and  rajender s varma.html</w:t>
      </w:r>
    </w:p>
    <w:p>
      <w:r>
        <w:t>rsc publishing 出版图书：https://www.jiaokey.com/tag/rsc publishing.html</w:t>
      </w:r>
    </w:p>
    <w:p>
      <w:r>
        <w:t>关键词搜索：https://www.jiaokey.com/tag/sustainable preparation of metal nanoparticles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