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of surface-enhanced raman scattering single nanoparticles and single cells</w:t>
      </w:r>
    </w:p>
    <w:p>
      <w:r>
        <w:rPr>
          <w:rFonts w:ascii="宋体" w:hAnsi="宋体" w:eastAsia="宋体"/>
          <w:sz w:val="24"/>
        </w:rPr>
        <w:t>katrin kneipp and ricardo aroca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of surface-enhanced raman scattering single nanoparticles and single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katrin kneipp and ricardo aroca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本书出售、求购地址：https://www.jiaokey.com/book/detail/40735478.html</w:t>
      </w:r>
    </w:p>
    <w:p>
      <w:r>
        <w:t>更多相关图书推荐：https://www.jiaokey.com</w:t>
      </w:r>
    </w:p>
    <w:p>
      <w:r>
        <w:t>katrin kneipp and ricardo aroca 其他作品：https://www.jiaokey.com/tag/katrin kneipp and ricardo aroca.html</w:t>
      </w:r>
    </w:p>
    <w:p>
      <w:r>
        <w:t>wiley 出版图书：https://www.jiaokey.com/tag/wiley.html</w:t>
      </w:r>
    </w:p>
    <w:p>
      <w:r>
        <w:t>关键词搜索：https://www.jiaokey.com/tag/frontiers of surface-enhanced raman scattering single nanoparticles and single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