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in organometallic chemistry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in organometallic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本书出售、求购地址：https://www.jiaokey.com/book/detail/40735472.html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关键词搜索：https://www.jiaokey.com/tag/nmr in organometallic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