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physicists epoch and personalities e l feinberg</w:t>
      </w:r>
    </w:p>
    <w:p>
      <w:r>
        <w:rPr>
          <w:rFonts w:ascii="宋体" w:hAnsi="宋体" w:eastAsia="宋体"/>
          <w:sz w:val="24"/>
        </w:rPr>
        <w:t>I m dremin；A V Leonidov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physicists epoch and personalities e l feinberg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m dremin；A V Leonidov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本书出售、求购地址：https://www.jiaokey.com/book/detail/40735444.html</w:t>
      </w:r>
    </w:p>
    <w:p>
      <w:r>
        <w:t>更多相关图书推荐：https://www.jiaokey.com</w:t>
      </w:r>
    </w:p>
    <w:p>
      <w:r>
        <w:t>I m dremin；A V Leonidov 其他作品：https://www.jiaokey.com/tag/I m dremin；A V Leonidov.html</w:t>
      </w:r>
    </w:p>
    <w:p>
      <w:r>
        <w:t>world scientific 出版图书：https://www.jiaokey.com/tag/world scientific.html</w:t>
      </w:r>
    </w:p>
    <w:p>
      <w:r>
        <w:t>关键词搜索：https://www.jiaokey.com/tag/physicists epoch and personalities e l feinberg.html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