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of cells for tissue engineering</w:t>
      </w:r>
    </w:p>
    <w:p>
      <w:r>
        <w:rPr>
          <w:rFonts w:ascii="宋体" w:hAnsi="宋体" w:eastAsia="宋体"/>
          <w:sz w:val="24"/>
        </w:rPr>
        <w:t>gordana vunjak-novakovic and r.lan freshney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of cells for tissue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gordana vunjak-novakovic and r.lan freshney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本书出售、求购地址：https://www.jiaokey.com/book/detail/40735443.html</w:t>
      </w:r>
    </w:p>
    <w:p>
      <w:r>
        <w:t>更多相关图书推荐：https://www.jiaokey.com</w:t>
      </w:r>
    </w:p>
    <w:p>
      <w:r>
        <w:t>gordana vunjak-novakovic and r.lan freshney 其他作品：https://www.jiaokey.com/tag/gordana vunjak-novakovic and r.lan freshney.html</w:t>
      </w:r>
    </w:p>
    <w:p>
      <w:r>
        <w:t>a john wiley &amp; sons 出版图书：https://www.jiaokey.com/tag/a john wiley &amp; sons.html</w:t>
      </w:r>
    </w:p>
    <w:p>
      <w:r>
        <w:t>关键词搜索：https://www.jiaokey.com/tag/culture of cells for tissue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