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synchrotron radiation and nanostructures papers in honour of paolo perfetti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synchrotron radiation and nanostructures papers in honour of paolo perfetti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本书出售、求购地址：https://www.jiaokey.com/book/detail/40735442.html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关键词搜索：https://www.jiaokey.com/tag/proceedings of the workshop on synchrotron radiation and nanostructures papers in honour of paolo perfetti.html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