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finite element method for fluid dynamics seventh edition</w:t>
      </w:r>
    </w:p>
    <w:p>
      <w:r>
        <w:rPr>
          <w:rFonts w:ascii="宋体" w:hAnsi="宋体" w:eastAsia="宋体"/>
          <w:sz w:val="24"/>
        </w:rPr>
        <w:t>r.l.taylor and p.nithiarasu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finite element method for fluid dynamics seventh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r.l.taylor and p.nithiarasu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elsevier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本书出售、求购地址：https://www.jiaokey.com/book/detail/40735440.html</w:t>
      </w:r>
    </w:p>
    <w:p>
      <w:r>
        <w:t>更多相关图书推荐：https://www.jiaokey.com</w:t>
      </w:r>
    </w:p>
    <w:p>
      <w:r>
        <w:t>r.l.taylor and p.nithiarasu 其他作品：https://www.jiaokey.com/tag/r.l.taylor and p.nithiarasu.html</w:t>
      </w:r>
    </w:p>
    <w:p>
      <w:r>
        <w:t>elsevier 出版图书：https://www.jiaokey.com/tag/elsevier.html</w:t>
      </w:r>
    </w:p>
    <w:p>
      <w:r>
        <w:t>关键词搜索：https://www.jiaokey.com/tag/the finite element method for fluid dynamics seventh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