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name reactions for carbocyclic ring formations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name reactions for carbocyclic ring 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本书出售、求购地址：https://www.jiaokey.com/book/detail/40735435.html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关键词搜索：https://www.jiaokey.com/tag/name reactions for carbocyclic ring 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