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modern: thesourcebook of contemporary interiors</w:t>
      </w:r>
    </w:p>
    <w:p>
      <w:r>
        <w:rPr>
          <w:rFonts w:ascii="宋体" w:hAnsi="宋体" w:eastAsia="宋体"/>
          <w:sz w:val="24"/>
        </w:rPr>
        <w:t>photographs by richard powers text by  phyllis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modern: thesourcebook of contemporary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photographs by richard powers text by  phyllis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本书出售、求购地址：https://www.jiaokey.com/book/detail/40735401.html</w:t>
      </w:r>
    </w:p>
    <w:p>
      <w:r>
        <w:t>更多相关图书推荐：https://www.jiaokey.com</w:t>
      </w:r>
    </w:p>
    <w:p>
      <w:r>
        <w:t>photographs by richard powers text by  phyllis richardson 其他作品：https://www.jiaokey.com/tag/photographs by richard powers text by  phyllis richardson.html</w:t>
      </w:r>
    </w:p>
    <w:p>
      <w:r>
        <w:t>thames&amp;hudson 出版图书：https://www.jiaokey.com/tag/thames&amp;hudson.html</w:t>
      </w:r>
    </w:p>
    <w:p>
      <w:r>
        <w:t>关键词搜索：https://www.jiaokey.com/tag/living modern: thesourcebook of contemporary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