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jewellery catwalk and couture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jewellery catwalk and couture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本书出售、求购地址：https://www.jiaokey.com/book/detail/40735398.html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关键词搜索：https://www.jiaokey.com/tag/fashion jewellery catwalk and couture.html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