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french design creativity as tradition</w:t>
      </w:r>
    </w:p>
    <w:p>
      <w:r>
        <w:rPr>
          <w:rFonts w:ascii="宋体" w:hAnsi="宋体" w:eastAsia="宋体"/>
          <w:sz w:val="24"/>
        </w:rPr>
        <w:t>text by anne bony openerphotographs by sophie zenon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french design creativity as tradition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text by anne bony openerphotographs by sophie zenon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skira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本书出售、求购地址：https://www.jiaokey.com/book/detail/40735393.html</w:t>
      </w:r>
    </w:p>
    <w:p>
      <w:r>
        <w:t>更多相关图书推荐：https://www.jiaokey.com</w:t>
      </w:r>
    </w:p>
    <w:p>
      <w:r>
        <w:t>text by anne bony openerphotographs by sophie zenon 其他作品：https://www.jiaokey.com/tag/text by anne bony openerphotographs by sophie zenon.html</w:t>
      </w:r>
    </w:p>
    <w:p>
      <w:r>
        <w:t>skira 出版图书：https://www.jiaokey.com/tag/skira.html</w:t>
      </w:r>
    </w:p>
    <w:p>
      <w:r>
        <w:t>关键词搜索：https://www.jiaokey.com/tag/french design creativity as tradition.html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