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the art of mankind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the art of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本书出售、求购地址：https://www.jiaokey.com/book/detail/40735382.html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关键词搜索：https://www.jiaokey.com/tag/textiles the art of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