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CONFERENCE ON COMBINED CYCLE POWER GENERATION PART.3</w:t>
      </w:r>
    </w:p>
    <w:p>
      <w:r>
        <w:rPr>
          <w:rFonts w:ascii="宋体" w:hAnsi="宋体" w:eastAsia="宋体"/>
          <w:sz w:val="24"/>
        </w:rPr>
        <w:t>INDIAN INSTITUTE OF TECHNOLOGY KHARAGUR &amp; TECHNICAL UNIVERSITY OF NOVA SCOTIA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CONFERENCE ON COMBINED CYCLE POWER GENERATION PART.3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INDIAN INSTITUTE OF TECHNOLOGY KHARAGUR &amp; TECHNICAL UNIVERSITY OF NOVA SCOTIA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本书出售、求购地址：https://www.jiaokey.com/book/detail/40735366.html</w:t>
      </w:r>
    </w:p>
    <w:p>
      <w:r>
        <w:t>更多相关图书推荐：https://www.jiaokey.com</w:t>
      </w:r>
    </w:p>
    <w:p>
      <w:r>
        <w:t>INDIAN INSTITUTE OF TECHNOLOGY KHARAGUR &amp; TECHNICAL UNIVERSITY OF NOVA SCOTIA 其他作品：https://www.jiaokey.com/tag/INDIAN INSTITUTE OF TECHNOLOGY KHARAGUR &amp; TECHNICAL UNIVERSITY OF NOVA SCOTIA.html</w:t>
      </w:r>
    </w:p>
    <w:p>
      <w:r>
        <w:t>CANDA 出版图书：https://www.jiaokey.com/tag/CANDA.html</w:t>
      </w:r>
    </w:p>
    <w:p>
      <w:r>
        <w:t>关键词搜索：https://www.jiaokey.com/tag/FIRST INTERNATIONAL CONFERENCE ON COMBINED CYCLE POWER GENERATION PART.3.html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