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TORTS  ESSAY AND MULTIPLE-CHOICE QUESTIONS AND ANSWERS</w:t>
      </w:r>
    </w:p>
    <w:p>
      <w:r>
        <w:rPr>
          <w:rFonts w:ascii="宋体" w:hAnsi="宋体" w:eastAsia="宋体"/>
          <w:sz w:val="24"/>
        </w:rPr>
        <w:t>BRIAN N.SIEGEL AND LAZAR EMANUEL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TORTS  ESSAY AND MULTIPLE-CHOICE QUESTIONS AND ANSWERS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BRIAN N.SIEGEL AND LAZAR EMANUEL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ASPEN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本书出售、求购地址：https://www.jiaokey.com/book/detail/40735060.html</w:t>
      </w:r>
    </w:p>
    <w:p>
      <w:r>
        <w:t>更多相关图书推荐：https://www.jiaokey.com</w:t>
      </w:r>
    </w:p>
    <w:p>
      <w:r>
        <w:t>BRIAN N.SIEGEL AND LAZAR EMANUEL 其他作品：https://www.jiaokey.com/tag/BRIAN N.SIEGEL AND LAZAR EMANUEL.html</w:t>
      </w:r>
    </w:p>
    <w:p>
      <w:r>
        <w:t>ASPEN PUBLISHERS 出版图书：https://www.jiaokey.com/tag/ASPEN PUBLISHERS.html</w:t>
      </w:r>
    </w:p>
    <w:p>
      <w:r>
        <w:t>关键词搜索：https://www.jiaokey.com/tag/TORTS  ESSAY AND MULTIPLE-CHOICE QUESTIONS AND ANSWERS.html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