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Housing discrimination law</w:t>
      </w:r>
    </w:p>
    <w:p>
      <w:r>
        <w:rPr>
          <w:rFonts w:ascii="宋体" w:hAnsi="宋体" w:eastAsia="宋体"/>
          <w:sz w:val="24"/>
        </w:rPr>
        <w:t>Bureau of National Affairs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Housing discrimination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Bureau of National Affairs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本书出售、求购地址：https://www.jiaokey.com/book/detail/40735042.html</w:t>
      </w:r>
    </w:p>
    <w:p>
      <w:r>
        <w:t>更多相关图书推荐：https://www.jiaokey.com</w:t>
      </w:r>
    </w:p>
    <w:p>
      <w:r>
        <w:t>Bureau of National Affairs 其他作品：https://www.jiaokey.com/tag/Bureau of National Affairs.html</w:t>
      </w:r>
    </w:p>
    <w:p>
      <w:r>
        <w:t>关键词搜索：https://www.jiaokey.com/tag/Housing discrimination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