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REAL ESTATE INVESTMENT HANDBOOK 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REAL ESTATE INVESTMENT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本书出售、求购地址：https://www.jiaokey.com/book/detail/40735039.html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COMPLETE REAL ESTATE INVESTMENT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