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ESTATES AND TRUSTS  CASES AND MATERIALS  FOURTH EDITION</w:t>
      </w:r>
    </w:p>
    <w:p>
      <w:r>
        <w:rPr>
          <w:rFonts w:ascii="宋体" w:hAnsi="宋体" w:eastAsia="宋体"/>
          <w:sz w:val="24"/>
        </w:rPr>
        <w:t>MELANIE B.LESLIE AND JOEL C.DOBRIS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ESTATES AND TRUSTS  CASES AND MATERIALS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MELANIE B.LESLIE AND JOEL C.DOBRIS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本书出售、求购地址：https://www.jiaokey.com/book/detail/40735034.html</w:t>
      </w:r>
    </w:p>
    <w:p>
      <w:r>
        <w:t>更多相关图书推荐：https://www.jiaokey.com</w:t>
      </w:r>
    </w:p>
    <w:p>
      <w:r>
        <w:t>MELANIE B.LESLIE AND JOEL C.DOBRIS 其他作品：https://www.jiaokey.com/tag/MELANIE B.LESLIE AND JOEL C.DOBRIS.html</w:t>
      </w:r>
    </w:p>
    <w:p>
      <w:r>
        <w:t>FOUNDATION PRESS 出版图书：https://www.jiaokey.com/tag/FOUNDATION PRESS.html</w:t>
      </w:r>
    </w:p>
    <w:p>
      <w:r>
        <w:t>关键词搜索：https://www.jiaokey.com/tag/ESTATES AND TRUSTS  CASES AND MATERIALS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