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CRIMINAL PROCEDURE  SECOND EDITION</w:t>
      </w:r>
    </w:p>
    <w:p>
      <w:r>
        <w:rPr>
          <w:rFonts w:ascii="宋体" w:hAnsi="宋体" w:eastAsia="宋体"/>
          <w:sz w:val="24"/>
        </w:rPr>
        <w:t>WILLIAM J.STUNTZ AND JOSEPH L.HOFFMANN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CRIMINAL PROCEDURE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J.STUNTZ AND JOSEPH L.HOFFMANN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本书出售、求购地址：https://www.jiaokey.com/book/detail/40735026.html</w:t>
      </w:r>
    </w:p>
    <w:p>
      <w:r>
        <w:t>更多相关图书推荐：https://www.jiaokey.com</w:t>
      </w:r>
    </w:p>
    <w:p>
      <w:r>
        <w:t>WILLIAM J.STUNTZ AND JOSEPH L.HOFFMANN 其他作品：https://www.jiaokey.com/tag/WILLIAM J.STUNTZ AND JOSEPH L.HOFFMANN.html</w:t>
      </w:r>
    </w:p>
    <w:p>
      <w:r>
        <w:t>ASPEN PUBLISHERS 出版图书：https://www.jiaokey.com/tag/ASPEN PUBLISHERS.html</w:t>
      </w:r>
    </w:p>
    <w:p>
      <w:r>
        <w:t>关键词搜索：https://www.jiaokey.com/tag/COMPREHENSIVE CRIMINAL PROCEDURE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