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PROSECUTION PRINCIPLES:A CLINICAL HANDBOOK</w:t>
      </w:r>
    </w:p>
    <w:p>
      <w:r>
        <w:rPr>
          <w:rFonts w:ascii="宋体" w:hAnsi="宋体" w:eastAsia="宋体"/>
          <w:sz w:val="24"/>
        </w:rPr>
        <w:t>GEORGE R.DEKLE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PROSECUTION PRINCIPLES:A CLINICAL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R.DEKLE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本书出售、求购地址：https://www.jiaokey.com/book/detail/40735023.html</w:t>
      </w:r>
    </w:p>
    <w:p>
      <w:r>
        <w:t>更多相关图书推荐：https://www.jiaokey.com</w:t>
      </w:r>
    </w:p>
    <w:p>
      <w:r>
        <w:t>GEORGE R.DEKLE 其他作品：https://www.jiaokey.com/tag/GEORGE R.DEKLE.html</w:t>
      </w:r>
    </w:p>
    <w:p>
      <w:r>
        <w:t>THOMSON WEST 出版图书：https://www.jiaokey.com/tag/THOMSON WEST.html</w:t>
      </w:r>
    </w:p>
    <w:p>
      <w:r>
        <w:t>关键词搜索：https://www.jiaokey.com/tag/PROSECUTION PRINCIPLES:A CLINICAL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