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REPRESENTING CHILDREN IN CHILD PROTECTIVE PROCEEDINGS:ETHICAL AND PRACTICAL DIMENSIONS  THIRD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REPRESENTING CHILDREN IN CHILD PROTECTIVE PROCEEDINGS:ETHICAL AND PRACTICAL DIMENSIONS  THIRD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本书出售、求购地址：https://www.jiaokey.com/book/detail/40734999.html</w:t>
      </w:r>
    </w:p>
    <w:p>
      <w:r>
        <w:t>更多相关图书推荐：https://www.jiaokey.com</w:t>
      </w:r>
    </w:p>
    <w:p>
      <w:r>
        <w:t>LEXISNEXIS 出版图书：https://www.jiaokey.com/tag/LEXISNEXIS.html</w:t>
      </w:r>
    </w:p>
    <w:p>
      <w:r>
        <w:t>关键词搜索：https://www.jiaokey.com/tag/REPRESENTING CHILDREN IN CHILD PROTECTIVE PROCEEDINGS:ETHICAL AND PRACTICAL DIMENSIONS  THIRD.html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