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CIVIL PROCEDURE HANDBOOK  RULES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CIVIL PROCEDURE HANDBOOK 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本书出售、求购地址：https://www.jiaokey.com/book/detail/40734968.html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关键词搜索：https://www.jiaokey.com/tag/CALIFORNIA CIVIL PROCEDURE HANDBOOK 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