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CIVIL PRACTICE LAW AND RULES  2010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CIVIL PRACTICE LAW AND RULES  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本书出售、求购地址：https://www.jiaokey.com/book/detail/40734939.html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关键词搜索：https://www.jiaokey.com/tag/NEW YORK CIVIL PRACTICE LAW AND RULES  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